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铁氧化物型铜金矿床地质地球化学特征和矿床成因</w:t>
      </w:r>
    </w:p>
    <w:p>
      <w:r>
        <w:rPr>
          <w:rFonts w:ascii="宋体" w:hAnsi="宋体" w:eastAsia="宋体"/>
          <w:sz w:val="24"/>
        </w:rPr>
        <w:t>张德贤，戴塔根，潘君庆著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铁氧化物型铜金矿床地质地球化学特征和矿床成因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张德贤，戴塔根，潘君庆著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本书出售、求购地址：https://www.jiaokey.com/book/detail/14689519.html</w:t>
      </w:r>
    </w:p>
    <w:p>
      <w:r>
        <w:t>更多相关图书推荐：https://www.jiaokey.com</w:t>
      </w:r>
    </w:p>
    <w:p>
      <w:r>
        <w:t>张德贤，戴塔根，潘君庆著 其他作品：https://www.jiaokey.com/tag/张德贤，戴塔根，潘君庆著.html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关键词搜索：https://www.jiaokey.com/tag/铁氧化物型铜金矿床地质地球化学特征和矿床成因.html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