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中国集成电路材料产业技术发展路线图  2019版</w:t>
      </w:r>
    </w:p>
    <w:p>
      <w:r>
        <w:rPr>
          <w:rFonts w:ascii="宋体" w:hAnsi="宋体" w:eastAsia="宋体"/>
          <w:sz w:val="24"/>
        </w:rPr>
        <w:t>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中国集成电路材料产业技术发展路线图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本书出售、求购地址：https://www.jiaokey.com/book/detail/14689506.html</w:t>
      </w:r>
    </w:p>
    <w:p>
      <w:r>
        <w:t>更多相关图书推荐：https://www.jiaokey.com</w:t>
      </w:r>
    </w:p>
    <w:p>
      <w:r>
        <w:t>石瑛主编 其他作品：https://www.jiaokey.com/tag/石瑛主编.html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关键词搜索：https://www.jiaokey.com/tag/中国集成电路材料产业技术发展路线图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