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黄河下游山东灌区泥沙系统治理研究</w:t>
      </w:r>
    </w:p>
    <w:p>
      <w:r>
        <w:rPr>
          <w:rFonts w:ascii="宋体" w:hAnsi="宋体" w:eastAsia="宋体"/>
          <w:sz w:val="24"/>
        </w:rPr>
        <w:t>尚梦平，卞玉山编著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黄河下游山东灌区泥沙系统治理研究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尚梦平，卞玉山编著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本书出售、求购地址：https://www.jiaokey.com/book/detail/14689505.html</w:t>
      </w:r>
    </w:p>
    <w:p>
      <w:r>
        <w:t>更多相关图书推荐：https://www.jiaokey.com</w:t>
      </w:r>
    </w:p>
    <w:p>
      <w:r>
        <w:t>尚梦平，卞玉山编著 其他作品：https://www.jiaokey.com/tag/尚梦平，卞玉山编著.html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关键词搜索：https://www.jiaokey.com/tag/黄河下游山东灌区泥沙系统治理研究.html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