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书名：金融企业会计学</w:t>
      </w:r>
    </w:p>
    <w:p>
      <w:r>
        <w:t>作者：彭玉镏 陈春霞 吴艳艳</w:t>
      </w:r>
    </w:p>
    <w:p>
      <w:r>
        <w:t>出版社：上海:复旦大学出版社,2019.04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金融企业会计学 评论地址：https://www.jiaokey.com/book/detail/14689497.html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