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书名：配电系统及其自动化</w:t>
      </w:r>
    </w:p>
    <w:p>
      <w:r>
        <w:t>作者：陈晓英</w:t>
      </w:r>
    </w:p>
    <w:p>
      <w:r>
        <w:t>出版社：沈阳:东北大学出版社,2018.07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配电系统及其自动化 评论地址：https://www.jiaokey.com/book/detail/14689487.html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