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珠江口人工鱼礁场生态效应</w:t>
      </w:r>
    </w:p>
    <w:p>
      <w:r>
        <w:rPr>
          <w:rFonts w:ascii="宋体" w:hAnsi="宋体" w:eastAsia="宋体"/>
          <w:sz w:val="24"/>
        </w:rPr>
        <w:t>陈丕茂，秦传新，舒黎明主编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珠江口人工鱼礁场生态效应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陈丕茂，秦传新，舒黎明主编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本书出售、求购地址：https://www.jiaokey.com/book/detail/14689475.html</w:t>
      </w:r>
    </w:p>
    <w:p>
      <w:r>
        <w:t>更多相关图书推荐：https://www.jiaokey.com</w:t>
      </w:r>
    </w:p>
    <w:p>
      <w:r>
        <w:t>陈丕茂，秦传新，舒黎明主编 其他作品：https://www.jiaokey.com/tag/陈丕茂，秦传新，舒黎明主编.html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关键词搜索：https://www.jiaokey.com/tag/珠江口人工鱼礁场生态效应.html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