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深部巷道复合支护体系受力特征研究</w:t>
      </w:r>
    </w:p>
    <w:p>
      <w:r>
        <w:rPr>
          <w:rFonts w:ascii="宋体" w:hAnsi="宋体" w:eastAsia="宋体"/>
          <w:sz w:val="24"/>
        </w:rPr>
        <w:t>刘希亮，罗静，郭佳奇著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深部巷道复合支护体系受力特征研究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刘希亮，罗静，郭佳奇著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本书出售、求购地址：https://www.jiaokey.com/book/detail/14689457.html</w:t>
      </w:r>
    </w:p>
    <w:p>
      <w:r>
        <w:t>更多相关图书推荐：https://www.jiaokey.com</w:t>
      </w:r>
    </w:p>
    <w:p>
      <w:r>
        <w:t>刘希亮，罗静，郭佳奇著 其他作品：https://www.jiaokey.com/tag/刘希亮，罗静，郭佳奇著.html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关键词搜索：https://www.jiaokey.com/tag/深部巷道复合支护体系受力特征研究.html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