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厄瓜多尔CCS水电站水力学及泥沙试验研究</w:t>
      </w:r>
    </w:p>
    <w:p>
      <w:r>
        <w:rPr>
          <w:rFonts w:ascii="宋体" w:hAnsi="宋体" w:eastAsia="宋体"/>
          <w:sz w:val="24"/>
        </w:rPr>
        <w:t>赵连军，武彩萍，李远发编著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厄瓜多尔CCS水电站水力学及泥沙试验研究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赵连军，武彩萍，李远发编著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本书出售、求购地址：https://www.jiaokey.com/book/detail/14689438.html</w:t>
      </w:r>
    </w:p>
    <w:p>
      <w:r>
        <w:t>更多相关图书推荐：https://www.jiaokey.com</w:t>
      </w:r>
    </w:p>
    <w:p>
      <w:r>
        <w:t>赵连军，武彩萍，李远发编著 其他作品：https://www.jiaokey.com/tag/赵连军，武彩萍，李远发编著.html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关键词搜索：https://www.jiaokey.com/tag/厄瓜多尔CCS水电站水力学及泥沙试验研究.html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