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宅基地“三权分置”中农民分享退地增值收益研究</w:t>
      </w:r>
    </w:p>
    <w:p>
      <w:r>
        <w:rPr>
          <w:rFonts w:ascii="宋体" w:hAnsi="宋体" w:eastAsia="宋体"/>
          <w:sz w:val="24"/>
        </w:rPr>
        <w:t>王兆林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宅基地“三权分置”中农民分享退地增值收益研究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本书出售、求购地址：https://www.jiaokey.com/book/detail/14689429.html</w:t>
      </w:r>
    </w:p>
    <w:p>
      <w:r>
        <w:t>更多相关图书推荐：https://www.jiaokey.com</w:t>
      </w:r>
    </w:p>
    <w:p>
      <w:r>
        <w:t>王兆林 其他作品：https://www.jiaokey.com/tag/王兆林.html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关键词搜索：https://www.jiaokey.com/tag/宅基地“三权分置”中农民分享退地增值收益研究.html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