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石羊河流域水资源管理集成研究</w:t>
      </w:r>
    </w:p>
    <w:p>
      <w:r>
        <w:rPr>
          <w:rFonts w:ascii="宋体" w:hAnsi="宋体" w:eastAsia="宋体"/>
          <w:sz w:val="24"/>
        </w:rPr>
        <w:t>熊友才，李凤民主编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石羊河流域水资源管理集成研究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熊友才，李凤民主编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本书出售、求购地址：https://www.jiaokey.com/book/detail/14689427.html</w:t>
      </w:r>
    </w:p>
    <w:p>
      <w:r>
        <w:t>更多相关图书推荐：https://www.jiaokey.com</w:t>
      </w:r>
    </w:p>
    <w:p>
      <w:r>
        <w:t>熊友才，李凤民主编 其他作品：https://www.jiaokey.com/tag/熊友才，李凤民主编.html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关键词搜索：https://www.jiaokey.com/tag/石羊河流域水资源管理集成研究.html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