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书名：普洱茶百科</w:t>
      </w:r>
    </w:p>
    <w:p>
      <w:r>
        <w:t>作者：缪泽群，缪曼著</w:t>
      </w:r>
    </w:p>
    <w:p>
      <w:r>
        <w:t>出版社：广州:中山大学出版社,2019.01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普洱茶百科 评论地址：https://www.jiaokey.com/book/detail/14689420.html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