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简明世界经济史  金钱推动下的人类进程4000年</w:t>
      </w:r>
    </w:p>
    <w:p>
      <w:r>
        <w:rPr>
          <w:rFonts w:ascii="宋体" w:hAnsi="宋体" w:eastAsia="宋体"/>
          <w:sz w:val="24"/>
        </w:rPr>
        <w:t>（日）宫崎正胜著；徐娴扬译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简明世界经济史  金钱推动下的人类进程4000年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（日）宫崎正胜著；徐娴扬译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本书出售、求购地址：https://www.jiaokey.com/book/detail/14689412.html</w:t>
      </w:r>
    </w:p>
    <w:p>
      <w:r>
        <w:t>更多相关图书推荐：https://www.jiaokey.com</w:t>
      </w:r>
    </w:p>
    <w:p>
      <w:r>
        <w:t>（日）宫崎正胜著；徐娴扬译 其他作品：https://www.jiaokey.com/tag/（日）宫崎正胜著；徐娴扬译.html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关键词搜索：https://www.jiaokey.com/tag/经济史-世界-通俗读物.html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