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小水电建设项目资产证券化模式及应用</w:t>
      </w:r>
    </w:p>
    <w:p>
      <w:r>
        <w:rPr>
          <w:rFonts w:ascii="宋体" w:hAnsi="宋体" w:eastAsia="宋体"/>
          <w:sz w:val="24"/>
        </w:rPr>
        <w:t>胡玉明，梁川，王吉娟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小水电建设项目资产证券化模式及应用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胡玉明，梁川，王吉娟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本书出售、求购地址：https://www.jiaokey.com/book/detail/14689411.html</w:t>
      </w:r>
    </w:p>
    <w:p>
      <w:r>
        <w:t>更多相关图书推荐：https://www.jiaokey.com</w:t>
      </w:r>
    </w:p>
    <w:p>
      <w:r>
        <w:t>胡玉明，梁川，王吉娟 其他作品：https://www.jiaokey.com/tag/胡玉明，梁川，王吉娟.html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关键词搜索：https://www.jiaokey.com/tag/小水电建设项目资产证券化模式及应用.html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