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膜组合工艺降低聚驱采油废水矿化度的技术研究</w:t>
      </w:r>
    </w:p>
    <w:p>
      <w:r>
        <w:rPr>
          <w:rFonts w:ascii="宋体" w:hAnsi="宋体" w:eastAsia="宋体"/>
          <w:sz w:val="24"/>
        </w:rPr>
        <w:t>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膜组合工艺降低聚驱采油废水矿化度的技术研究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本书出售、求购地址：https://www.jiaokey.com/book/detail/14689409.html</w:t>
      </w:r>
    </w:p>
    <w:p>
      <w:r>
        <w:t>更多相关图书推荐：https://www.jiaokey.com</w:t>
      </w:r>
    </w:p>
    <w:p>
      <w:r>
        <w:t>徐俊著 其他作品：https://www.jiaokey.com/tag/徐俊著.html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关键词搜索：https://www.jiaokey.com/tag/膜组合工艺降低聚驱采油废水矿化度的技术研究.html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