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中国北方主要作物需水量与耗水管理</w:t>
      </w:r>
    </w:p>
    <w:p>
      <w:r>
        <w:rPr>
          <w:rFonts w:ascii="宋体" w:hAnsi="宋体" w:eastAsia="宋体"/>
          <w:sz w:val="24"/>
        </w:rPr>
        <w:t>康绍忠，孙景生，张喜英等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中国北方主要作物需水量与耗水管理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康绍忠，孙景生，张喜英等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本书出售、求购地址：https://www.jiaokey.com/book/detail/14689394.html</w:t>
      </w:r>
    </w:p>
    <w:p>
      <w:r>
        <w:t>更多相关图书推荐：https://www.jiaokey.com</w:t>
      </w:r>
    </w:p>
    <w:p>
      <w:r>
        <w:t>康绍忠，孙景生，张喜英等 其他作品：https://www.jiaokey.com/tag/康绍忠，孙景生，张喜英等.html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关键词搜索：https://www.jiaokey.com/tag/中国北方主要作物需水量与耗水管理.html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