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草原碳增汇功能区划与调控模式  以呼伦贝尔草原和毛乌素沙地为例</w:t>
      </w:r>
    </w:p>
    <w:p>
      <w:r>
        <w:rPr>
          <w:rFonts w:ascii="宋体" w:hAnsi="宋体" w:eastAsia="宋体"/>
          <w:sz w:val="24"/>
        </w:rPr>
        <w:t>李政海，周延林，吕世海著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草原碳增汇功能区划与调控模式  以呼伦贝尔草原和毛乌素沙地为例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李政海，周延林，吕世海著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本书出售、求购地址：https://www.jiaokey.com/book/detail/14689387.html</w:t>
      </w:r>
    </w:p>
    <w:p>
      <w:r>
        <w:t>更多相关图书推荐：https://www.jiaokey.com</w:t>
      </w:r>
    </w:p>
    <w:p>
      <w:r>
        <w:t>李政海，周延林，吕世海著 其他作品：https://www.jiaokey.com/tag/李政海，周延林，吕世海著.html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关键词搜索：https://www.jiaokey.com/tag/草原碳增汇功能区划与调控模式  以呼伦贝尔草原和毛乌素沙地为例.html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