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实时耦联动力试验的大规模数值模拟研究与应用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实时耦联动力试验的大规模数值模拟研究与应用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本书出售、求购地址：https://www.jiaokey.com/book/detail/14689369.html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关键词搜索：https://www.jiaokey.com/tag/实时耦联动力试验的大规模数值模拟研究与应用.html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