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房地产营销学</w:t>
      </w:r>
    </w:p>
    <w:p>
      <w:r>
        <w:rPr>
          <w:rFonts w:ascii="宋体" w:hAnsi="宋体" w:eastAsia="宋体"/>
          <w:sz w:val="24"/>
        </w:rPr>
        <w:t>王光娟，金升辉主编；张赫南，张丹，钟绍军副主编；刘玥，赵珈瑶，向南参编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王光娟，金升辉主编；张赫南，张丹，钟绍军副主编；刘玥，赵珈瑶，向南参编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房地产市场-市场营销学-高等学校-教材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本书出售、求购地址：https://www.jiaokey.com/book/detail/14689365.html</w:t>
      </w:r>
    </w:p>
    <w:p>
      <w:r>
        <w:t>更多相关图书推荐：https://www.jiaokey.com</w:t>
      </w:r>
    </w:p>
    <w:p>
      <w:r>
        <w:t>王光娟，金升辉主编；张赫南，张丹，钟绍军副主编；刘玥，赵珈瑶，向南参编 其他作品：https://www.jiaokey.com/tag/王光娟，金升辉主编；张赫南，张丹，钟绍军副主编；刘玥，赵珈瑶，向南参编.html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关键词搜索：https://www.jiaokey.com/tag/房地产市场-市场营销学-高等学校-教材.html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