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牛肉质相关候选基因间作用机制的分析研究</w:t>
      </w:r>
    </w:p>
    <w:p>
      <w:r>
        <w:rPr>
          <w:rFonts w:ascii="宋体" w:hAnsi="宋体" w:eastAsia="宋体"/>
          <w:sz w:val="24"/>
        </w:rPr>
        <w:t>杨又兵，张全有，杨向毅著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牛肉质相关候选基因间作用机制的分析研究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杨又兵，张全有，杨向毅著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本书出售、求购地址：https://www.jiaokey.com/book/detail/14689331.html</w:t>
      </w:r>
    </w:p>
    <w:p>
      <w:r>
        <w:t>更多相关图书推荐：https://www.jiaokey.com</w:t>
      </w:r>
    </w:p>
    <w:p>
      <w:r>
        <w:t>杨又兵，张全有，杨向毅著 其他作品：https://www.jiaokey.com/tag/杨又兵，张全有，杨向毅著.html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关键词搜索：https://www.jiaokey.com/tag/牛肉质相关候选基因间作用机制的分析研究.html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