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长三角雾霾突发事件风险评估、应急决策及联动防治机制研究</w:t>
      </w:r>
    </w:p>
    <w:p>
      <w:r>
        <w:rPr>
          <w:rFonts w:ascii="宋体" w:hAnsi="宋体" w:eastAsia="宋体"/>
          <w:sz w:val="24"/>
        </w:rPr>
        <w:t>叶春明著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长三角雾霾突发事件风险评估、应急决策及联动防治机制研究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本书出售、求购地址：https://www.jiaokey.com/book/detail/14689330.html</w:t>
      </w:r>
    </w:p>
    <w:p>
      <w:r>
        <w:t>更多相关图书推荐：https://www.jiaokey.com</w:t>
      </w:r>
    </w:p>
    <w:p>
      <w:r>
        <w:t>叶春明著 其他作品：https://www.jiaokey.com/tag/叶春明著.html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关键词搜索：https://www.jiaokey.com/tag/长三角雾霾突发事件风险评估、应急决策及联动防治机制研究.html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