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书名：健康到你家  科普专家送健康</w:t>
      </w:r>
    </w:p>
    <w:p>
      <w:r>
        <w:t>作者：北京市卫计委</w:t>
      </w:r>
    </w:p>
    <w:p>
      <w:r>
        <w:t>出版社：北京:中国医药科技出版社,2019.01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健康到你家  科普专家送健康 评论地址：https://www.jiaokey.com/book/detail/14689302.html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