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图说柑橘病虫害及农药减施增效防控技术</w:t>
      </w:r>
    </w:p>
    <w:p>
      <w:r>
        <w:rPr>
          <w:rFonts w:ascii="宋体" w:hAnsi="宋体" w:eastAsia="宋体"/>
          <w:sz w:val="24"/>
        </w:rPr>
        <w:t>全金成，江一红，陈贵峰编著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图说柑橘病虫害及农药减施增效防控技术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全金成，江一红，陈贵峰编著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本书出售、求购地址：https://www.jiaokey.com/book/detail/14689284.html</w:t>
      </w:r>
    </w:p>
    <w:p>
      <w:r>
        <w:t>更多相关图书推荐：https://www.jiaokey.com</w:t>
      </w:r>
    </w:p>
    <w:p>
      <w:r>
        <w:t>全金成，江一红，陈贵峰编著 其他作品：https://www.jiaokey.com/tag/全金成，江一红，陈贵峰编著.html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关键词搜索：https://www.jiaokey.com/tag/图说柑橘病虫害及农药减施增效防控技术.html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