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新型城镇化PPP项目纳税实务与管理手册</w:t>
      </w:r>
    </w:p>
    <w:p>
      <w:r>
        <w:rPr>
          <w:rFonts w:ascii="宋体" w:hAnsi="宋体" w:eastAsia="宋体"/>
          <w:sz w:val="24"/>
        </w:rPr>
        <w:t>上海国家会计学院PPP项目课题组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新型城镇化PPP项目纳税实务与管理手册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上海国家会计学院PPP项目课题组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9787564231767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政府投资-合作-社会资本-税收管理-中国-手册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涵盖PPP项目相关税收政策详细规定；各相关税种及其征税方法；税收优惠汇总及申请条件、程序；具体税收征管制度及应对提示；PPP项目的特殊税务规定；PPP项目的税负测算和税收策划；典型PPP项目投资架构与运营模式及其税收影响等。</w:t>
      </w:r>
    </w:p>
    <w:p/>
    <w:p>
      <w:r>
        <w:t>本书出售、求购地址：https://www.jiaokey.com/book/detail/14689261.html</w:t>
      </w:r>
    </w:p>
    <w:p>
      <w:r>
        <w:t>更多中国财政图书推荐：https://www.jiaokey.com</w:t>
      </w:r>
    </w:p>
    <w:p>
      <w:r>
        <w:t>上海国家会计学院PPP项目课题组 其他作品：https://www.jiaokey.com/tag/上海国家会计学院PPP项目课题组.html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关键词搜索：https://www.jiaokey.com/tag/政府投资-合作-社会资本-税收管理-中国-手册.html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