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书名：风荷载对采动区输电铁塔抗地表变形性能的影响</w:t>
      </w:r>
    </w:p>
    <w:p>
      <w:r>
        <w:t>作者：袁广林，赵嘉兴，武立平，叶盛著</w:t>
      </w:r>
    </w:p>
    <w:p>
      <w:r>
        <w:t>出版社：徐州:中国矿业大学出版社,2018.12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风荷载对采动区输电铁塔抗地表变形性能的影响 评论地址：https://www.jiaokey.com/book/detail/14689228.html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