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无花果贮藏保鲜加工与综合利用</w:t>
      </w:r>
    </w:p>
    <w:p>
      <w:r>
        <w:rPr>
          <w:rFonts w:ascii="宋体" w:hAnsi="宋体" w:eastAsia="宋体"/>
          <w:sz w:val="24"/>
        </w:rPr>
        <w:t>段玉权，林琼，范蓓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无花果贮藏保鲜加工与综合利用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段玉权，林琼，范蓓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本书出售、求购地址：https://www.jiaokey.com/book/detail/14689226.html</w:t>
      </w:r>
    </w:p>
    <w:p>
      <w:r>
        <w:t>更多相关图书推荐：https://www.jiaokey.com</w:t>
      </w:r>
    </w:p>
    <w:p>
      <w:r>
        <w:t>段玉权，林琼，范蓓 其他作品：https://www.jiaokey.com/tag/段玉权，林琼，范蓓.html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关键词搜索：https://www.jiaokey.com/tag/无花果贮藏保鲜加工与综合利用.html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