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茯砖茶降糖功能成分及其产品开发研究</w:t>
      </w:r>
    </w:p>
    <w:p>
      <w:r>
        <w:rPr>
          <w:rFonts w:ascii="宋体" w:hAnsi="宋体" w:eastAsia="宋体"/>
          <w:sz w:val="24"/>
        </w:rPr>
        <w:t>刘石泉，，胡治远，李滔滔，余松林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茯砖茶降糖功能成分及其产品开发研究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刘石泉，，胡治远，李滔滔，余松林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本书出售、求购地址：https://www.jiaokey.com/book/detail/14689223.html</w:t>
      </w:r>
    </w:p>
    <w:p>
      <w:r>
        <w:t>更多相关图书推荐：https://www.jiaokey.com</w:t>
      </w:r>
    </w:p>
    <w:p>
      <w:r>
        <w:t>刘石泉，，胡治远，李滔滔，余松林 其他作品：https://www.jiaokey.com/tag/刘石泉，，胡治远，李滔滔，余松林.html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关键词搜索：https://www.jiaokey.com/tag/茯砖茶降糖功能成分及其产品开发研究.html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