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基于大数据的事中事后监管创新</w:t>
      </w:r>
    </w:p>
    <w:p>
      <w:r>
        <w:rPr>
          <w:rFonts w:ascii="宋体" w:hAnsi="宋体" w:eastAsia="宋体"/>
          <w:sz w:val="24"/>
        </w:rPr>
        <w:t>魏颖，杨道玲，郝凯著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基于大数据的事中事后监管创新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魏颖，杨道玲，郝凯著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本书出售、求购地址：https://www.jiaokey.com/book/detail/14689221.html</w:t>
      </w:r>
    </w:p>
    <w:p>
      <w:r>
        <w:t>更多相关图书推荐：https://www.jiaokey.com</w:t>
      </w:r>
    </w:p>
    <w:p>
      <w:r>
        <w:t>魏颖，杨道玲，郝凯著 其他作品：https://www.jiaokey.com/tag/魏颖，杨道玲，郝凯著.html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关键词搜索：https://www.jiaokey.com/tag/基于大数据的事中事后监管创新.html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