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书名：光明社科文库  中国装备制造业利用外资的产业安全评价研究</w:t>
      </w:r>
    </w:p>
    <w:p>
      <w:r>
        <w:t>作者：郑先勇</w:t>
      </w:r>
    </w:p>
    <w:p>
      <w:r>
        <w:t>出版社：北京:光明日报出版社,2019.08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光明社科文库  中国装备制造业利用外资的产业安全评价研究 评论地址：https://www.jiaokey.com/book/detail/14689220.html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