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湘西地区非粮柴油能源植物资源研究</w:t>
      </w:r>
    </w:p>
    <w:p>
      <w:r>
        <w:rPr>
          <w:rFonts w:ascii="宋体" w:hAnsi="宋体" w:eastAsia="宋体"/>
          <w:sz w:val="24"/>
        </w:rPr>
        <w:t>陈功锡，王冰清，张洁等编著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湘西地区非粮柴油能源植物资源研究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陈功锡，王冰清，张洁等编著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本书出售、求购地址：https://www.jiaokey.com/book/detail/14689217.html</w:t>
      </w:r>
    </w:p>
    <w:p>
      <w:r>
        <w:t>更多相关图书推荐：https://www.jiaokey.com</w:t>
      </w:r>
    </w:p>
    <w:p>
      <w:r>
        <w:t>陈功锡，王冰清，张洁等编著 其他作品：https://www.jiaokey.com/tag/陈功锡，王冰清，张洁等编著.html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关键词搜索：https://www.jiaokey.com/tag/湘西地区非粮柴油能源植物资源研究.html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