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书名：直到贝壳消失  新消费时代的支付革命</w:t>
      </w:r>
    </w:p>
    <w:p>
      <w:r>
        <w:t>作者：戴维·沃尔曼</w:t>
      </w:r>
    </w:p>
    <w:p>
      <w:r>
        <w:t>出版社：成都:四川人民出版社,2020.02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直到贝壳消失  新消费时代的支付革命 评论地址：https://www.jiaokey.com/book/detail/14689212.html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