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书名：新编历史小丛书  纳兰成德</w:t>
      </w:r>
    </w:p>
    <w:p>
      <w:r>
        <w:t>作者：（中国）张荫麟</w:t>
      </w:r>
    </w:p>
    <w:p>
      <w:r>
        <w:t>出版社：北京人民出版社,2019.05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新编历史小丛书  纳兰成德 评论地址：https://www.jiaokey.com/book/detail/14689193.html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