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明史简述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明史简述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本书出售、求购地址：https://www.jiaokey.com/book/detail/14689192.html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明史简述.html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