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Phoenix English 凤凰英语  分级阅读  第五级  第2辑</w:t>
      </w:r>
    </w:p>
    <w:p>
      <w:r>
        <w:rPr>
          <w:rFonts w:ascii="宋体" w:hAnsi="宋体" w:eastAsia="宋体"/>
          <w:sz w:val="24"/>
        </w:rPr>
        <w:t>凤凰英语编辑部编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Phoenix English 凤凰英语  分级阅读  第五级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凤凰英语编辑部编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本书出售、求购地址：https://www.jiaokey.com/book/detail/14689132.html</w:t>
      </w:r>
    </w:p>
    <w:p>
      <w:r>
        <w:t>更多相关图书推荐：https://www.jiaokey.com</w:t>
      </w:r>
    </w:p>
    <w:p>
      <w:r>
        <w:t>凤凰英语编辑部编 其他作品：https://www.jiaokey.com/tag/凤凰英语编辑部编.html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关键词搜索：https://www.jiaokey.com/tag/Phoenix English 凤凰英语  分级阅读  第五级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