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 凤凰英语  分级阅读  第二级  第2辑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 凤凰英语  分级阅读  第二级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本书出售、求购地址：https://www.jiaokey.com/book/detail/14689114.html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关键词搜索：https://www.jiaokey.com/tag/Phoenix English 凤凰英语  分级阅读  第二级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