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书名：儿童英语单词启蒙认知书  看动画学单词，听韵律磨耳朵</w:t>
      </w:r>
    </w:p>
    <w:p>
      <w:r>
        <w:t>作者：李京花，耿小辉，昂秀外语</w:t>
      </w:r>
    </w:p>
    <w:p>
      <w:r>
        <w:t>出版社：中译出版社,2019.06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儿童英语单词启蒙认知书  看动画学单词，听韵律磨耳朵 评论地址：https://www.jiaokey.com/book/detail/14689090.html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