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教育新秩序丛书  王牌学生是这炼成的  开启学生为王的钥匙</w:t>
      </w:r>
    </w:p>
    <w:p>
      <w:r>
        <w:rPr>
          <w:rFonts w:ascii="宋体" w:hAnsi="宋体" w:eastAsia="宋体"/>
          <w:sz w:val="24"/>
        </w:rPr>
        <w:t>钟发全，付建军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890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教育新秩序丛书  王牌学生是这炼成的  开启学生为王的钥匙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钟发全，付建军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北京时代华文书局,2016.07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中小学教育－研究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本书出售、求购地址：https://www.jiaokey.com/book/detail/14689044.html</w:t>
      </w:r>
    </w:p>
    <w:p>
      <w:r>
        <w:t>更多相关图书推荐：https://www.jiaokey.com</w:t>
      </w:r>
    </w:p>
    <w:p>
      <w:r>
        <w:t>钟发全，付建军 其他作品：https://www.jiaokey.com/tag/钟发全，付建军.html</w:t>
      </w:r>
    </w:p>
    <w:p>
      <w:r>
        <w:t>北京时代华文书局,2016.07 出版图书：https://www.jiaokey.com/tag/北京时代华文书局,2016.07.html</w:t>
      </w:r>
    </w:p>
    <w:p>
      <w:r>
        <w:t>关键词搜索：https://www.jiaokey.com/tag/中小学教育－研究.html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