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书名：中国语文教育研究丛书  语文学习质量评价论纲</w:t>
      </w:r>
    </w:p>
    <w:p>
      <w:r>
        <w:t>作者：张伟编著</w:t>
      </w:r>
    </w:p>
    <w:p>
      <w:r>
        <w:t>出版社：南宁:广西教育出版社,2017.10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中国语文教育研究丛书  语文学习质量评价论纲 评论地址：https://www.jiaokey.com/book/detail/14689042.html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