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小学英语晨读经典365  下  新课标  第4版  第4次修订版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小学英语晨读经典365  下  新课标  第4版  第4次修订版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本书出售、求购地址：https://www.jiaokey.com/book/detail/14688986.html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关键词搜索：https://www.jiaokey.com/tag/小学英语晨读经典365  下  新课标  第4版  第4次修订版.html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