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为了大多数教师的课程实践  陈大伟观课议课对话录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为了大多数教师的课程实践  陈大伟观课议课对话录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本书出售、求购地址：https://www.jiaokey.com/book/detail/14688977.html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关键词搜索：https://www.jiaokey.com/tag/为了大多数教师的课程实践  陈大伟观课议课对话录.html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