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汪亭的班  汪亭的课  崇仁寄宿学校伙伴课堂个案研究</w:t>
      </w:r>
    </w:p>
    <w:p>
      <w:r>
        <w:rPr>
          <w:rFonts w:ascii="宋体" w:hAnsi="宋体" w:eastAsia="宋体"/>
          <w:sz w:val="24"/>
        </w:rPr>
        <w:t>李红路，汪亭著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汪亭的班  汪亭的课  崇仁寄宿学校伙伴课堂个案研究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李红路，汪亭著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本书出售、求购地址：https://www.jiaokey.com/book/detail/14688967.html</w:t>
      </w:r>
    </w:p>
    <w:p>
      <w:r>
        <w:t>更多相关图书推荐：https://www.jiaokey.com</w:t>
      </w:r>
    </w:p>
    <w:p>
      <w:r>
        <w:t>李红路，汪亭著 其他作品：https://www.jiaokey.com/tag/李红路，汪亭著.html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关键词搜索：https://www.jiaokey.com/tag/汪亭的班  汪亭的课  崇仁寄宿学校伙伴课堂个案研究.html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