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课本剧聚看</w:t>
      </w:r>
    </w:p>
    <w:p>
      <w:r>
        <w:rPr>
          <w:rFonts w:ascii="宋体" w:hAnsi="宋体" w:eastAsia="宋体"/>
          <w:sz w:val="24"/>
        </w:rPr>
        <w:t>何捷，曹小燕编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8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课本剧聚看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何捷，曹小燕编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本书出售、求购地址：https://www.jiaokey.com/book/detail/14688964.html</w:t>
      </w:r>
    </w:p>
    <w:p>
      <w:r>
        <w:t>更多相关图书推荐：https://www.jiaokey.com</w:t>
      </w:r>
    </w:p>
    <w:p>
      <w:r>
        <w:t>何捷，曹小燕编 其他作品：https://www.jiaokey.com/tag/何捷，曹小燕编.html</w:t>
      </w:r>
    </w:p>
    <w:p>
      <w:r>
        <w:t>北京:团结出版社,2016.09 出版图书：https://www.jiaokey.com/tag/北京:团结出版社,2016.09.html</w:t>
      </w:r>
    </w:p>
    <w:p>
      <w:r>
        <w:t>关键词搜索：https://www.jiaokey.com/tag/小学语文课－教学参考资料.html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