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非凡艺考  数学MATHS全国卷</w:t>
      </w:r>
    </w:p>
    <w:p>
      <w:r>
        <w:rPr>
          <w:rFonts w:ascii="宋体" w:hAnsi="宋体" w:eastAsia="宋体"/>
          <w:sz w:val="24"/>
        </w:rPr>
        <w:t>徐永杰，梁经纬，赵立凡编著；非凡语文教研组，非凡英语教研组，非凡数学教研组组编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非凡艺考  数学MATHS全国卷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徐永杰，梁经纬，赵立凡编著；非凡语文教研组，非凡英语教研组，非凡数学教研组组编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本书出售、求购地址：https://www.jiaokey.com/book/detail/14688926.html</w:t>
      </w:r>
    </w:p>
    <w:p>
      <w:r>
        <w:t>更多相关图书推荐：https://www.jiaokey.com</w:t>
      </w:r>
    </w:p>
    <w:p>
      <w:r>
        <w:t>徐永杰，梁经纬，赵立凡编著；非凡语文教研组，非凡英语教研组，非凡数学教研组组编 其他作品：https://www.jiaokey.com/tag/徐永杰，梁经纬，赵立凡编著；非凡语文教研组，非凡英语教研组，非凡数学教研组组编.html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关键词搜索：https://www.jiaokey.com/tag/非凡艺考  数学MATHS全国卷.html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