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书名：我对一幼的领导与管理</w:t>
      </w:r>
    </w:p>
    <w:p>
      <w:r>
        <w:t>作者：冯惠燕著</w:t>
      </w:r>
    </w:p>
    <w:p>
      <w:r>
        <w:t>出版社：北京:北京出版社,2018.06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我对一幼的领导与管理 评论地址：https://www.jiaokey.com/book/detail/14688919.html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