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如何让新开园快速满园  幼儿园招生活动指导手册</w:t>
      </w:r>
    </w:p>
    <w:p>
      <w:r>
        <w:rPr>
          <w:rFonts w:ascii="宋体" w:hAnsi="宋体" w:eastAsia="宋体"/>
          <w:sz w:val="24"/>
        </w:rPr>
        <w:t>杨景郁著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如何让新开园快速满园  幼儿园招生活动指导手册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杨景郁著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本书出售、求购地址：https://www.jiaokey.com/book/detail/14688918.html</w:t>
      </w:r>
    </w:p>
    <w:p>
      <w:r>
        <w:t>更多相关图书推荐：https://www.jiaokey.com</w:t>
      </w:r>
    </w:p>
    <w:p>
      <w:r>
        <w:t>杨景郁著 其他作品：https://www.jiaokey.com/tag/杨景郁著.html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关键词搜索：https://www.jiaokey.com/tag/如何让新开园快速满园  幼儿园招生活动指导手册.html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