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西部农村幼儿园转岗教师生存状态与专业发展研究</w:t>
      </w:r>
    </w:p>
    <w:p>
      <w:r>
        <w:rPr>
          <w:rFonts w:ascii="宋体" w:hAnsi="宋体" w:eastAsia="宋体"/>
          <w:sz w:val="24"/>
        </w:rPr>
        <w:t>蔡军著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西部农村幼儿园转岗教师生存状态与专业发展研究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本书出售、求购地址：https://www.jiaokey.com/book/detail/14688916.html</w:t>
      </w:r>
    </w:p>
    <w:p>
      <w:r>
        <w:t>更多相关图书推荐：https://www.jiaokey.com</w:t>
      </w:r>
    </w:p>
    <w:p>
      <w:r>
        <w:t>蔡军著 其他作品：https://www.jiaokey.com/tag/蔡军著.html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关键词搜索：https://www.jiaokey.com/tag/西部农村幼儿园转岗教师生存状态与专业发展研究.html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