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耕耘在课程的田野上  平湖市乍浦天妃小学课程体系的架构与实施</w:t>
      </w:r>
    </w:p>
    <w:p>
      <w:r>
        <w:rPr>
          <w:rFonts w:ascii="宋体" w:hAnsi="宋体" w:eastAsia="宋体"/>
          <w:sz w:val="24"/>
        </w:rPr>
        <w:t>屠园中著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耕耘在课程的田野上  平湖市乍浦天妃小学课程体系的架构与实施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屠园中著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本书出售、求购地址：https://www.jiaokey.com/book/detail/14688911.html</w:t>
      </w:r>
    </w:p>
    <w:p>
      <w:r>
        <w:t>更多相关图书推荐：https://www.jiaokey.com</w:t>
      </w:r>
    </w:p>
    <w:p>
      <w:r>
        <w:t>屠园中著 其他作品：https://www.jiaokey.com/tag/屠园中著.html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关键词搜索：https://www.jiaokey.com/tag/耕耘在课程的田野上  平湖市乍浦天妃小学课程体系的架构与实施.html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