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高考语文病句详解与突破</w:t>
      </w:r>
    </w:p>
    <w:p>
      <w:r>
        <w:rPr>
          <w:rFonts w:ascii="宋体" w:hAnsi="宋体" w:eastAsia="宋体"/>
          <w:sz w:val="24"/>
        </w:rPr>
        <w:t>任金璧著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8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高考语文病句详解与突破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任金璧著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上海:上海辞书出版社,2017.08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本书出售、求购地址：https://www.jiaokey.com/book/detail/14688905.html</w:t>
      </w:r>
    </w:p>
    <w:p>
      <w:r>
        <w:t>更多相关图书推荐：https://www.jiaokey.com</w:t>
      </w:r>
    </w:p>
    <w:p>
      <w:r>
        <w:t>任金璧著 其他作品：https://www.jiaokey.com/tag/任金璧著.html</w:t>
      </w:r>
    </w:p>
    <w:p>
      <w:r>
        <w:t>上海:上海辞书出版社,2017.08 出版图书：https://www.jiaokey.com/tag/上海:上海辞书出版社,2017.08.html</w:t>
      </w:r>
    </w:p>
    <w:p>
      <w:r>
        <w:t>关键词搜索：https://www.jiaokey.com/tag/中学语文课－高中－升学参考资料.html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