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挑战诺贝尔  让想象飞起来  初中版</w:t>
      </w:r>
    </w:p>
    <w:p>
      <w:r>
        <w:rPr>
          <w:rFonts w:ascii="宋体" w:hAnsi="宋体" w:eastAsia="宋体"/>
          <w:sz w:val="24"/>
        </w:rPr>
        <w:t>王桂亮编著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888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挑战诺贝尔  让想象飞起来  初中版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王桂亮编著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济南:山东科学技术出版社,2016.06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创造教育-初中-教学参考资料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本书出售、求购地址：https://www.jiaokey.com/book/detail/14688893.html</w:t>
      </w:r>
    </w:p>
    <w:p>
      <w:r>
        <w:t>更多相关图书推荐：https://www.jiaokey.com</w:t>
      </w:r>
    </w:p>
    <w:p>
      <w:r>
        <w:t>王桂亮编著 其他作品：https://www.jiaokey.com/tag/王桂亮编著.html</w:t>
      </w:r>
    </w:p>
    <w:p>
      <w:r>
        <w:t>济南:山东科学技术出版社,2016.06 出版图书：https://www.jiaokey.com/tag/济南:山东科学技术出版社,2016.06.html</w:t>
      </w:r>
    </w:p>
    <w:p>
      <w:r>
        <w:t>关键词搜索：https://www.jiaokey.com/tag/创造教育-初中-教学参考资料.html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