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浙派高中语文十二名师经典案例赏析</w:t>
      </w:r>
    </w:p>
    <w:p>
      <w:r>
        <w:rPr>
          <w:rFonts w:ascii="宋体" w:hAnsi="宋体" w:eastAsia="宋体"/>
          <w:sz w:val="24"/>
        </w:rPr>
        <w:t>蔡伟主编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浙派高中语文十二名师经典案例赏析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本书出售、求购地址：https://www.jiaokey.com/book/detail/14688882.html</w:t>
      </w:r>
    </w:p>
    <w:p>
      <w:r>
        <w:t>更多相关图书推荐：https://www.jiaokey.com</w:t>
      </w:r>
    </w:p>
    <w:p>
      <w:r>
        <w:t>蔡伟主编 其他作品：https://www.jiaokey.com/tag/蔡伟主编.html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关键词搜索：https://www.jiaokey.com/tag/浙派高中语文十二名师经典案例赏析.html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