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美工  大班  上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美工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本书出售、求购地址：https://www.jiaokey.com/book/detail/14688857.html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美工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